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48D" w:rsidRDefault="0031321A">
      <w:pPr>
        <w:pStyle w:val="Title"/>
      </w:pPr>
      <w:r>
        <w:t>Dr. Amita Arora</w:t>
      </w:r>
    </w:p>
    <w:p w:rsidR="0071548D" w:rsidRDefault="0031321A">
      <w:r>
        <w:t>Associate Professor, Department of Computer Engineering</w:t>
      </w:r>
      <w:r>
        <w:br/>
        <w:t>JC Bose University of Science &amp; Technology, Faridabad, Haryana</w:t>
      </w:r>
      <w:r>
        <w:br/>
        <w:t>Email: amita.arora@gmail.com</w:t>
      </w:r>
    </w:p>
    <w:p w:rsidR="0071548D" w:rsidRDefault="0031321A">
      <w:pPr>
        <w:pStyle w:val="Heading1"/>
      </w:pPr>
      <w:r>
        <w:rPr>
          <w:sz w:val="24"/>
        </w:rPr>
        <w:t>Professional Summary</w:t>
      </w:r>
    </w:p>
    <w:p w:rsidR="0071548D" w:rsidRDefault="0031321A">
      <w:r>
        <w:t xml:space="preserve">Innovative and research-driven academic professional with over a decade of teaching and research experience in Computer Engineering. Expertise in Machine Learning, Text Summarization, Cloud Computing, and IoT. Prolific author with SCIE, Scopus, and WOS publications, patent holder, experienced research mentor, and active contributor to national conferences and </w:t>
      </w:r>
      <w:r w:rsidR="002D6811">
        <w:t xml:space="preserve">FDPs. </w:t>
      </w:r>
    </w:p>
    <w:p w:rsidR="0071548D" w:rsidRDefault="0031321A">
      <w:pPr>
        <w:pStyle w:val="Heading1"/>
        <w:rPr>
          <w:sz w:val="24"/>
        </w:rPr>
      </w:pPr>
      <w:r>
        <w:rPr>
          <w:sz w:val="24"/>
        </w:rPr>
        <w:t>Educational Qualifications</w:t>
      </w:r>
    </w:p>
    <w:p w:rsidR="007355CC" w:rsidRDefault="007355CC" w:rsidP="007355CC">
      <w:pPr>
        <w:pStyle w:val="ListBullet"/>
      </w:pPr>
      <w:proofErr w:type="spellStart"/>
      <w:r>
        <w:t>B.Tech</w:t>
      </w:r>
      <w:proofErr w:type="spellEnd"/>
      <w:r>
        <w:t xml:space="preserve">. (IT) – </w:t>
      </w:r>
      <w:proofErr w:type="spellStart"/>
      <w:r>
        <w:t>Kurukshetra</w:t>
      </w:r>
      <w:proofErr w:type="spellEnd"/>
      <w:r>
        <w:t xml:space="preserve"> University</w:t>
      </w:r>
    </w:p>
    <w:p w:rsidR="007355CC" w:rsidRDefault="007355CC" w:rsidP="007355CC">
      <w:pPr>
        <w:pStyle w:val="ListBullet"/>
      </w:pPr>
      <w:proofErr w:type="spellStart"/>
      <w:r>
        <w:t>M.Tech</w:t>
      </w:r>
      <w:proofErr w:type="spellEnd"/>
      <w:r>
        <w:t xml:space="preserve">. (Computer Engineering) – MDU, </w:t>
      </w:r>
      <w:proofErr w:type="spellStart"/>
      <w:r>
        <w:t>Rohtak</w:t>
      </w:r>
      <w:proofErr w:type="spellEnd"/>
    </w:p>
    <w:p w:rsidR="007355CC" w:rsidRDefault="007355CC" w:rsidP="007355CC">
      <w:pPr>
        <w:pStyle w:val="ListBullet"/>
      </w:pPr>
      <w:r>
        <w:t>Qualified GATE</w:t>
      </w:r>
    </w:p>
    <w:p w:rsidR="007355CC" w:rsidRDefault="007355CC" w:rsidP="007355CC">
      <w:pPr>
        <w:pStyle w:val="ListBullet"/>
      </w:pPr>
      <w:r>
        <w:t>Ph.D. – J.C. Bose UST, Faridabad</w:t>
      </w:r>
    </w:p>
    <w:p w:rsidR="007355CC" w:rsidRDefault="007355CC" w:rsidP="007355CC">
      <w:pPr>
        <w:pStyle w:val="Heading2"/>
      </w:pPr>
    </w:p>
    <w:p w:rsidR="007355CC" w:rsidRDefault="007355CC" w:rsidP="007355CC">
      <w:pPr>
        <w:pStyle w:val="Heading2"/>
      </w:pPr>
      <w:r>
        <w:t>Career Milestones</w:t>
      </w:r>
    </w:p>
    <w:p w:rsidR="007355CC" w:rsidRDefault="007355CC" w:rsidP="007355CC">
      <w:pPr>
        <w:pStyle w:val="ListBullet"/>
      </w:pPr>
      <w:r>
        <w:t>Joined CITM as Lecturer</w:t>
      </w:r>
    </w:p>
    <w:p w:rsidR="007355CC" w:rsidRDefault="007355CC" w:rsidP="007355CC">
      <w:pPr>
        <w:pStyle w:val="ListBullet"/>
      </w:pPr>
      <w:r>
        <w:t xml:space="preserve">Joined HCTM, </w:t>
      </w:r>
      <w:proofErr w:type="spellStart"/>
      <w:r>
        <w:t>Kaithal</w:t>
      </w:r>
      <w:proofErr w:type="spellEnd"/>
      <w:r>
        <w:t xml:space="preserve"> as Lecturer</w:t>
      </w:r>
    </w:p>
    <w:p w:rsidR="007355CC" w:rsidRDefault="007355CC" w:rsidP="007355CC">
      <w:pPr>
        <w:pStyle w:val="ListBullet"/>
      </w:pPr>
      <w:r>
        <w:t>Joined J.C. Bose University of Science and Technology, YMCA as Assistant Professor (28.07.2008)</w:t>
      </w:r>
    </w:p>
    <w:p w:rsidR="007355CC" w:rsidRDefault="007355CC" w:rsidP="007355CC">
      <w:pPr>
        <w:pStyle w:val="ListBullet"/>
      </w:pPr>
      <w:r>
        <w:t>Total Teaching Experience: 18 Years</w:t>
      </w:r>
    </w:p>
    <w:p w:rsidR="007355CC" w:rsidRPr="007355CC" w:rsidRDefault="007355CC" w:rsidP="007355CC"/>
    <w:p w:rsidR="0071548D" w:rsidRDefault="0031321A">
      <w:pPr>
        <w:pStyle w:val="Heading1"/>
      </w:pPr>
      <w:r>
        <w:rPr>
          <w:sz w:val="24"/>
        </w:rPr>
        <w:t>Research Interests</w:t>
      </w:r>
    </w:p>
    <w:p w:rsidR="0071548D" w:rsidRDefault="0031321A">
      <w:r>
        <w:t>- Machine Learning &amp; Deep Learning</w:t>
      </w:r>
      <w:r>
        <w:br/>
        <w:t>- Natural Language Processing &amp; Text Summarization</w:t>
      </w:r>
      <w:r>
        <w:br/>
        <w:t>- Computer Vision &amp; Threat Object Detection</w:t>
      </w:r>
      <w:r>
        <w:br/>
        <w:t>- Internet of Things (IoT)</w:t>
      </w:r>
      <w:r>
        <w:br/>
        <w:t>- Smart Wearable Technology for Safety</w:t>
      </w:r>
    </w:p>
    <w:p w:rsidR="0071548D" w:rsidRDefault="0031321A">
      <w:pPr>
        <w:pStyle w:val="Heading1"/>
      </w:pPr>
      <w:r>
        <w:rPr>
          <w:sz w:val="24"/>
        </w:rPr>
        <w:lastRenderedPageBreak/>
        <w:t>Journal Publications</w:t>
      </w:r>
    </w:p>
    <w:p w:rsidR="0071548D" w:rsidRDefault="0031321A">
      <w:pPr>
        <w:pStyle w:val="ListBullet"/>
      </w:pPr>
      <w:r>
        <w:t>Web-Based News Straining and Summarization Using Machine Learning Enabled Communication Techniques for Large-Scale 5G Networks, Wireless Communications and Mobile Computing, 2022 (SCOPUS)</w:t>
      </w:r>
    </w:p>
    <w:p w:rsidR="0071548D" w:rsidRDefault="0031321A">
      <w:pPr>
        <w:pStyle w:val="ListBullet"/>
      </w:pPr>
      <w:r>
        <w:t>Ensemble of Support Vector Machine and Ontological Structures to Generate Abstractive Text Summarization, International Journal of Information Retrieval Research, 2022 (ESCI)</w:t>
      </w:r>
    </w:p>
    <w:p w:rsidR="0071548D" w:rsidRDefault="0031321A">
      <w:pPr>
        <w:pStyle w:val="ListBullet"/>
      </w:pPr>
      <w:r>
        <w:t>Rumor Detection from Social Media, Gradiva Review Journal, 2021 (WOS)</w:t>
      </w:r>
    </w:p>
    <w:p w:rsidR="0071548D" w:rsidRDefault="0031321A">
      <w:pPr>
        <w:pStyle w:val="ListBullet"/>
      </w:pPr>
      <w:r>
        <w:t>Rumor Detection From Social Media Using LSTM And Passive Aggressive Classifier, Gradiva Review Journal, 2021 (WOS)</w:t>
      </w:r>
    </w:p>
    <w:p w:rsidR="0071548D" w:rsidRDefault="0031321A">
      <w:pPr>
        <w:pStyle w:val="ListBullet"/>
      </w:pPr>
      <w:r>
        <w:t>Cloud Computing: A Review on Performance Issues, JETIR, 2019 (UGC)</w:t>
      </w:r>
    </w:p>
    <w:p w:rsidR="0071548D" w:rsidRDefault="0031321A">
      <w:pPr>
        <w:pStyle w:val="ListBullet"/>
      </w:pPr>
      <w:r>
        <w:t>Proposed Queue Based Technique For Load Balancing by Improving Throttled Load Balancing Algorithm (PQT), JETIR, 2019 (UGC)</w:t>
      </w:r>
    </w:p>
    <w:p w:rsidR="0071548D" w:rsidRDefault="0031321A">
      <w:pPr>
        <w:pStyle w:val="ListBullet"/>
      </w:pPr>
      <w:r>
        <w:t>A Review on Word Sense Disambiguation, IJCESR, 2017 (UGC)</w:t>
      </w:r>
    </w:p>
    <w:p w:rsidR="0071548D" w:rsidRDefault="0031321A">
      <w:pPr>
        <w:pStyle w:val="ListBullet"/>
      </w:pPr>
      <w:r>
        <w:t>Enhancement of E-commerce System Security: A Review, IJIACS, 2017 (UGC)</w:t>
      </w:r>
    </w:p>
    <w:p w:rsidR="0071548D" w:rsidRDefault="0031321A">
      <w:pPr>
        <w:pStyle w:val="ListBullet"/>
      </w:pPr>
      <w:r>
        <w:t>A Review on Applications of Internet of Things, IJCESR, 2017 (UGC)</w:t>
      </w:r>
    </w:p>
    <w:p w:rsidR="0071548D" w:rsidRDefault="0031321A">
      <w:pPr>
        <w:pStyle w:val="ListBullet"/>
      </w:pPr>
      <w:r>
        <w:t>Machine Learning Approach for Text Summarization, International Journal of Database Theory and Application, 2017 (SCOPUS)</w:t>
      </w:r>
    </w:p>
    <w:p w:rsidR="0071548D" w:rsidRDefault="0031321A">
      <w:pPr>
        <w:pStyle w:val="ListBullet"/>
      </w:pPr>
      <w:r>
        <w:t>Automatic Ontology Construction using Conceptualization and Semantic Roles, IJIRR, 2016 (ESCI)</w:t>
      </w:r>
    </w:p>
    <w:p w:rsidR="0071548D" w:rsidRDefault="0031321A">
      <w:pPr>
        <w:pStyle w:val="ListBullet"/>
      </w:pPr>
      <w:r>
        <w:t>Retrieving Information Using Fuzzy Queries, IJAREM, 2016 (UGC)</w:t>
      </w:r>
    </w:p>
    <w:p w:rsidR="0071548D" w:rsidRDefault="0031321A">
      <w:pPr>
        <w:pStyle w:val="ListBullet"/>
      </w:pPr>
      <w:r>
        <w:t>Recovery of Electricity Demand Post Lockdown, Informatica, 2023 (SCIE)</w:t>
      </w:r>
    </w:p>
    <w:p w:rsidR="0071548D" w:rsidRDefault="0031321A">
      <w:pPr>
        <w:pStyle w:val="Heading1"/>
      </w:pPr>
      <w:r>
        <w:rPr>
          <w:sz w:val="24"/>
        </w:rPr>
        <w:t>Conference Publications</w:t>
      </w:r>
    </w:p>
    <w:p w:rsidR="0071548D" w:rsidRDefault="0031321A">
      <w:pPr>
        <w:pStyle w:val="ListBullet"/>
      </w:pPr>
      <w:r>
        <w:t>A Probabilistic Object Detection in Computer Vision Using Deep Learning Approach, CONIAPS, 2024</w:t>
      </w:r>
    </w:p>
    <w:p w:rsidR="0071548D" w:rsidRDefault="0031321A">
      <w:pPr>
        <w:pStyle w:val="ListBullet"/>
      </w:pPr>
      <w:r>
        <w:t>Automatic Threat Object Detection based on Machine Learning Algorithm, CONIAPS, 2024</w:t>
      </w:r>
    </w:p>
    <w:p w:rsidR="0071548D" w:rsidRDefault="0031321A">
      <w:pPr>
        <w:pStyle w:val="ListBullet"/>
      </w:pPr>
      <w:r>
        <w:t>See it, Signal it, Safeguard it: Computer Vision for Women's Safety, CONIAPS, 2024</w:t>
      </w:r>
    </w:p>
    <w:p w:rsidR="0071548D" w:rsidRDefault="0031321A">
      <w:pPr>
        <w:pStyle w:val="ListBullet"/>
      </w:pPr>
      <w:r>
        <w:t>Fine-Grained Image Classification – A Review, ICMRI, 2024</w:t>
      </w:r>
    </w:p>
    <w:p w:rsidR="0071548D" w:rsidRDefault="0031321A">
      <w:pPr>
        <w:pStyle w:val="ListBullet"/>
      </w:pPr>
      <w:r>
        <w:t>Extractive Summarization using SVM, AMC-2017</w:t>
      </w:r>
    </w:p>
    <w:p w:rsidR="0071548D" w:rsidRDefault="0031321A">
      <w:pPr>
        <w:pStyle w:val="ListBullet"/>
      </w:pPr>
      <w:r>
        <w:t>Document Summarization Techniques: A Review, RCCT-2016</w:t>
      </w:r>
    </w:p>
    <w:p w:rsidR="0071548D" w:rsidRDefault="0031321A">
      <w:pPr>
        <w:pStyle w:val="ListBullet"/>
      </w:pPr>
      <w:r>
        <w:t>A Novel Hybrid Approach for Extracting Relations from Plaintext, National Conference, YMCA UST</w:t>
      </w:r>
    </w:p>
    <w:p w:rsidR="0071548D" w:rsidRDefault="0031321A">
      <w:pPr>
        <w:pStyle w:val="Heading1"/>
      </w:pPr>
      <w:r>
        <w:rPr>
          <w:sz w:val="24"/>
        </w:rPr>
        <w:t>Book Chapter</w:t>
      </w:r>
    </w:p>
    <w:p w:rsidR="0071548D" w:rsidRDefault="0031321A">
      <w:pPr>
        <w:pStyle w:val="ListBullet"/>
      </w:pPr>
      <w:r>
        <w:t>Automatic Ontology Construction: Ontology From Plain Text Using Conceptualization and Semantic Roles, IGI GLOBAL, 2020</w:t>
      </w:r>
    </w:p>
    <w:p w:rsidR="0071548D" w:rsidRDefault="0031321A">
      <w:pPr>
        <w:pStyle w:val="Heading1"/>
      </w:pPr>
      <w:r>
        <w:rPr>
          <w:sz w:val="24"/>
        </w:rPr>
        <w:lastRenderedPageBreak/>
        <w:t>Patents</w:t>
      </w:r>
    </w:p>
    <w:p w:rsidR="0071548D" w:rsidRDefault="0031321A">
      <w:pPr>
        <w:pStyle w:val="ListBullet"/>
      </w:pPr>
      <w:r>
        <w:t>Design of an Intelligent Fine-Grained Image Classification System – Published 26.04.2024</w:t>
      </w:r>
    </w:p>
    <w:p w:rsidR="0071548D" w:rsidRDefault="0031321A">
      <w:pPr>
        <w:pStyle w:val="ListBullet"/>
      </w:pPr>
      <w:r>
        <w:t>System for Detecting Face Mask for Controlling COVID Spread using IoT and AI – National, Published 30.07.2021</w:t>
      </w:r>
    </w:p>
    <w:p w:rsidR="0071548D" w:rsidRDefault="0031321A">
      <w:pPr>
        <w:pStyle w:val="ListBullet"/>
      </w:pPr>
      <w:r>
        <w:t>System and Method for Automatic Language Detection for Handwritten Text – International, Published 21.04.2021</w:t>
      </w:r>
    </w:p>
    <w:p w:rsidR="0071548D" w:rsidRDefault="0031321A">
      <w:pPr>
        <w:pStyle w:val="Heading1"/>
      </w:pPr>
      <w:r>
        <w:rPr>
          <w:sz w:val="24"/>
        </w:rPr>
        <w:t>Academic Supervision</w:t>
      </w:r>
    </w:p>
    <w:p w:rsidR="0071548D" w:rsidRDefault="0031321A">
      <w:r>
        <w:t>Supervised 11+ M.Tech. Dissertations on diverse topics ranging from NLP and Cloud Computing to Deep Learning and E-commerce Security.</w:t>
      </w:r>
    </w:p>
    <w:p w:rsidR="0071548D" w:rsidRDefault="0031321A">
      <w:pPr>
        <w:pStyle w:val="Heading1"/>
      </w:pPr>
      <w:r>
        <w:rPr>
          <w:sz w:val="24"/>
        </w:rPr>
        <w:t>FDPs &amp; Workshops</w:t>
      </w:r>
    </w:p>
    <w:p w:rsidR="0071548D" w:rsidRDefault="0031321A">
      <w:r>
        <w:t>Attended:</w:t>
      </w:r>
    </w:p>
    <w:p w:rsidR="0071548D" w:rsidRDefault="0031321A">
      <w:pPr>
        <w:pStyle w:val="ListBullet"/>
      </w:pPr>
      <w:r>
        <w:t>AICTE Sponsored FDP on Big Data Computing – 2021</w:t>
      </w:r>
    </w:p>
    <w:p w:rsidR="0071548D" w:rsidRDefault="0031321A">
      <w:pPr>
        <w:pStyle w:val="ListBullet"/>
      </w:pPr>
      <w:r>
        <w:t>Blended Learning Tools – University of Delhi, 2023</w:t>
      </w:r>
    </w:p>
    <w:p w:rsidR="0071548D" w:rsidRDefault="0031321A">
      <w:r>
        <w:t>Organized:</w:t>
      </w:r>
    </w:p>
    <w:p w:rsidR="0071548D" w:rsidRDefault="0031321A">
      <w:pPr>
        <w:pStyle w:val="ListBullet"/>
      </w:pPr>
      <w:r>
        <w:t>FDP on Data Science – ATAL, 2022</w:t>
      </w:r>
    </w:p>
    <w:p w:rsidR="0071548D" w:rsidRDefault="0031321A">
      <w:pPr>
        <w:pStyle w:val="ListBullet"/>
      </w:pPr>
      <w:r>
        <w:t>STTP on Blockchain – 2022</w:t>
      </w:r>
    </w:p>
    <w:p w:rsidR="0071548D" w:rsidRDefault="0031321A">
      <w:pPr>
        <w:pStyle w:val="ListBullet"/>
      </w:pPr>
      <w:r>
        <w:t>FDP on Computer Vision &amp; Image Processing – 2023</w:t>
      </w:r>
    </w:p>
    <w:p w:rsidR="0071548D" w:rsidRDefault="0031321A">
      <w:pPr>
        <w:pStyle w:val="ListBullet"/>
      </w:pPr>
      <w:r>
        <w:t>Organizer of 30th International CONIAPS – 2024</w:t>
      </w:r>
    </w:p>
    <w:p w:rsidR="0071548D" w:rsidRDefault="0031321A">
      <w:pPr>
        <w:pStyle w:val="Heading1"/>
      </w:pPr>
      <w:r>
        <w:rPr>
          <w:sz w:val="24"/>
        </w:rPr>
        <w:t>Online Certifications</w:t>
      </w:r>
    </w:p>
    <w:p w:rsidR="0071548D" w:rsidRDefault="0031321A">
      <w:pPr>
        <w:pStyle w:val="ListBullet"/>
      </w:pPr>
      <w:r>
        <w:t>Deep Learning – Swayam (IIT Ropar), 2022</w:t>
      </w:r>
    </w:p>
    <w:p w:rsidR="0071548D" w:rsidRDefault="0031321A">
      <w:pPr>
        <w:pStyle w:val="ListBullet"/>
      </w:pPr>
      <w:r>
        <w:t>Introduction to ML – Swayam (IIT Kharagpur), 2024 (Topper)</w:t>
      </w:r>
    </w:p>
    <w:p w:rsidR="000B5872" w:rsidRDefault="002D6811">
      <w:r>
        <w:br w:type="page"/>
      </w:r>
    </w:p>
    <w:p w:rsidR="000B5872" w:rsidRDefault="002D6811">
      <w:pPr>
        <w:pStyle w:val="Heading2"/>
      </w:pPr>
      <w:r>
        <w:lastRenderedPageBreak/>
        <w:t>Department Level Contributions</w:t>
      </w:r>
    </w:p>
    <w:p w:rsidR="000B5872" w:rsidRDefault="002D6811">
      <w:pPr>
        <w:pStyle w:val="ListBullet"/>
      </w:pPr>
      <w:r>
        <w:t>Sessional Exam Coordinator (since 2017)</w:t>
      </w:r>
    </w:p>
    <w:p w:rsidR="000B5872" w:rsidRDefault="002D6811">
      <w:pPr>
        <w:pStyle w:val="ListBullet"/>
      </w:pPr>
      <w:r>
        <w:t>Class Coordinator – B.Tech IT</w:t>
      </w:r>
    </w:p>
    <w:p w:rsidR="000B5872" w:rsidRDefault="002D6811">
      <w:pPr>
        <w:pStyle w:val="ListBullet"/>
      </w:pPr>
      <w:r>
        <w:t>NBA Criteria Coordinator</w:t>
      </w:r>
    </w:p>
    <w:p w:rsidR="000B5872" w:rsidRDefault="002D6811">
      <w:pPr>
        <w:pStyle w:val="ListBullet"/>
      </w:pPr>
      <w:r>
        <w:t>AICTE LITE Faculty Coordinator</w:t>
      </w:r>
    </w:p>
    <w:p w:rsidR="000B5872" w:rsidRDefault="002D6811">
      <w:pPr>
        <w:pStyle w:val="ListBullet"/>
      </w:pPr>
      <w:r>
        <w:t>GATE/CA</w:t>
      </w:r>
      <w:r>
        <w:t>T Coordinator</w:t>
      </w:r>
    </w:p>
    <w:p w:rsidR="000B5872" w:rsidRDefault="002D6811">
      <w:pPr>
        <w:pStyle w:val="ListBullet"/>
      </w:pPr>
      <w:r>
        <w:t>CBS Exam Coordinator (2012)</w:t>
      </w:r>
    </w:p>
    <w:p w:rsidR="000B5872" w:rsidRDefault="002D6811">
      <w:pPr>
        <w:pStyle w:val="ListBullet"/>
      </w:pPr>
      <w:r>
        <w:t>BOS/BOF Organizer (since 2023) and Member (2024)</w:t>
      </w:r>
    </w:p>
    <w:p w:rsidR="000B5872" w:rsidRDefault="002D6811">
      <w:pPr>
        <w:pStyle w:val="ListBullet"/>
      </w:pPr>
      <w:r>
        <w:t>Drafted CE Hindi scheme and syllabus</w:t>
      </w:r>
    </w:p>
    <w:p w:rsidR="000B5872" w:rsidRDefault="002D6811">
      <w:pPr>
        <w:pStyle w:val="ListBullet"/>
      </w:pPr>
      <w:r>
        <w:t>Drafted Proposal for State-of-the-Art Computer Vision Lab</w:t>
      </w:r>
    </w:p>
    <w:p w:rsidR="000B5872" w:rsidRDefault="002D6811">
      <w:pPr>
        <w:pStyle w:val="ListBullet"/>
      </w:pPr>
      <w:r>
        <w:t>Submitted proposal for AI &amp; Computer Vision Lab under DST-FIST 2023</w:t>
      </w:r>
    </w:p>
    <w:p w:rsidR="000B5872" w:rsidRDefault="002D6811">
      <w:pPr>
        <w:pStyle w:val="Heading2"/>
      </w:pPr>
      <w:r>
        <w:t>Un</w:t>
      </w:r>
      <w:r>
        <w:t>iversity Level Contributions</w:t>
      </w:r>
    </w:p>
    <w:p w:rsidR="000B5872" w:rsidRDefault="002D6811">
      <w:pPr>
        <w:pStyle w:val="ListBullet"/>
      </w:pPr>
      <w:r>
        <w:t>Girls’ Hostel Warden (2010–2019) – Initiatives: Fitness Room/Gym, Hostel Library, CCTV Installation</w:t>
      </w:r>
    </w:p>
    <w:p w:rsidR="000B5872" w:rsidRDefault="002D6811">
      <w:pPr>
        <w:pStyle w:val="ListBullet"/>
      </w:pPr>
      <w:r>
        <w:t>Centre Superintendent – B.Tech University Exams (2023)</w:t>
      </w:r>
    </w:p>
    <w:p w:rsidR="000B5872" w:rsidRDefault="002D6811">
      <w:pPr>
        <w:pStyle w:val="ListBullet"/>
      </w:pPr>
      <w:r>
        <w:t>Deputy Superintendent – B.Tech Exams (2019, 2021, 2024)</w:t>
      </w:r>
    </w:p>
    <w:p w:rsidR="000B5872" w:rsidRDefault="002D6811">
      <w:pPr>
        <w:pStyle w:val="ListBullet"/>
      </w:pPr>
      <w:r>
        <w:t>Member – Univers</w:t>
      </w:r>
      <w:r>
        <w:t>ity Anti-Ragging Cell</w:t>
      </w:r>
    </w:p>
    <w:p w:rsidR="000B5872" w:rsidRDefault="002D6811">
      <w:pPr>
        <w:pStyle w:val="ListBullet"/>
      </w:pPr>
      <w:r>
        <w:t>Admission Committee Member – B.Tech, M.Tech, MCA, BCA</w:t>
      </w:r>
    </w:p>
    <w:p w:rsidR="000B5872" w:rsidRDefault="002D6811">
      <w:pPr>
        <w:pStyle w:val="ListBullet"/>
      </w:pPr>
      <w:r>
        <w:t>Invigilation &amp; Examination Coordination Duties</w:t>
      </w:r>
    </w:p>
    <w:p w:rsidR="000B5872" w:rsidRDefault="002D6811">
      <w:pPr>
        <w:pStyle w:val="ListBullet"/>
      </w:pPr>
      <w:r>
        <w:t>Central Level NBA Presentation Preparation (2017, 2019)</w:t>
      </w:r>
    </w:p>
    <w:p w:rsidR="000B5872" w:rsidRDefault="002D6811">
      <w:pPr>
        <w:pStyle w:val="ListBullet"/>
      </w:pPr>
      <w:r>
        <w:t>Coordinator/Member – Organising Committees for Conferences, FDPs, Webinars, a</w:t>
      </w:r>
      <w:r>
        <w:t>nd STCs</w:t>
      </w:r>
    </w:p>
    <w:p w:rsidR="000B5872" w:rsidRDefault="002D6811">
      <w:pPr>
        <w:pStyle w:val="Heading2"/>
      </w:pPr>
      <w:r>
        <w:t>Skill Enhancement and Lifelong Learning</w:t>
      </w:r>
    </w:p>
    <w:p w:rsidR="000B5872" w:rsidRDefault="002D6811">
      <w:pPr>
        <w:pStyle w:val="ListBullet"/>
      </w:pPr>
      <w:r>
        <w:t>Consistent participation in academic and public forums to share knowledge</w:t>
      </w:r>
    </w:p>
    <w:p w:rsidR="000B5872" w:rsidRDefault="002D6811">
      <w:pPr>
        <w:pStyle w:val="ListBullet"/>
      </w:pPr>
      <w:r>
        <w:t xml:space="preserve">Continued </w:t>
      </w:r>
      <w:proofErr w:type="spellStart"/>
      <w:r>
        <w:t>upskilling</w:t>
      </w:r>
      <w:proofErr w:type="spellEnd"/>
      <w:r>
        <w:t xml:space="preserve"> via MOOCs and FDPs</w:t>
      </w:r>
    </w:p>
    <w:sectPr w:rsidR="000B5872"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47730"/>
    <w:rsid w:val="00034616"/>
    <w:rsid w:val="0006063C"/>
    <w:rsid w:val="000B5872"/>
    <w:rsid w:val="0015074B"/>
    <w:rsid w:val="002317E8"/>
    <w:rsid w:val="0029639D"/>
    <w:rsid w:val="002D6811"/>
    <w:rsid w:val="0031321A"/>
    <w:rsid w:val="00326F90"/>
    <w:rsid w:val="00483B9E"/>
    <w:rsid w:val="00710D1E"/>
    <w:rsid w:val="0071548D"/>
    <w:rsid w:val="007355CC"/>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amita</cp:lastModifiedBy>
  <cp:revision>4</cp:revision>
  <dcterms:created xsi:type="dcterms:W3CDTF">2025-08-06T05:37:00Z</dcterms:created>
  <dcterms:modified xsi:type="dcterms:W3CDTF">2025-08-06T06:14:00Z</dcterms:modified>
</cp:coreProperties>
</file>